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44D6" w14:textId="74A8429E" w:rsidR="00752FC4" w:rsidRPr="00A92B8A" w:rsidRDefault="00F72B96" w:rsidP="002134B5">
      <w:pPr>
        <w:pStyle w:val="Da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C17C2" wp14:editId="5190177B">
                <wp:simplePos x="0" y="0"/>
                <wp:positionH relativeFrom="column">
                  <wp:posOffset>-110359</wp:posOffset>
                </wp:positionH>
                <wp:positionV relativeFrom="paragraph">
                  <wp:posOffset>472966</wp:posOffset>
                </wp:positionV>
                <wp:extent cx="1355835" cy="870869"/>
                <wp:effectExtent l="0" t="0" r="0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835" cy="870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F95C42" w14:textId="54C433C0" w:rsidR="004D7F6E" w:rsidRPr="00F72B96" w:rsidRDefault="004D7F6E" w:rsidP="004D7F6E">
                            <w:pPr>
                              <w:pStyle w:val="NormalWeb"/>
                              <w:jc w:val="center"/>
                              <w:rPr>
                                <w:color w:val="7F7F7F" w:themeColor="text2" w:themeTint="80"/>
                                <w:sz w:val="18"/>
                                <w:szCs w:val="18"/>
                              </w:rPr>
                            </w:pPr>
                            <w:r w:rsidRPr="00F72B96">
                              <w:rPr>
                                <w:rFonts w:ascii="Cambria,BoldItalic" w:hAnsi="Cambria,BoldItalic"/>
                                <w:color w:val="7F7F7F" w:themeColor="text2" w:themeTint="80"/>
                                <w:sz w:val="18"/>
                                <w:szCs w:val="18"/>
                              </w:rPr>
                              <w:t>INTERNATIONAL TRADITIONAL KARATE FEDERATION</w:t>
                            </w:r>
                          </w:p>
                          <w:p w14:paraId="12553EF3" w14:textId="77777777" w:rsidR="004D7F6E" w:rsidRPr="004D7F6E" w:rsidRDefault="004D7F6E" w:rsidP="004D7F6E">
                            <w:pPr>
                              <w:pStyle w:val="Logo"/>
                              <w:rPr>
                                <w:sz w:val="2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E1C17C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8.7pt;margin-top:37.25pt;width:106.7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6DF95C42" w14:textId="54C433C0" w:rsidR="004D7F6E" w:rsidRPr="00F72B96" w:rsidRDefault="004D7F6E" w:rsidP="004D7F6E">
                      <w:pPr>
                        <w:pStyle w:val="NormalWeb"/>
                        <w:jc w:val="center"/>
                        <w:rPr>
                          <w:color w:val="7F7F7F" w:themeColor="text2" w:themeTint="80"/>
                          <w:sz w:val="18"/>
                          <w:szCs w:val="18"/>
                        </w:rPr>
                      </w:pPr>
                      <w:r w:rsidRPr="00F72B96">
                        <w:rPr>
                          <w:rFonts w:ascii="Cambria,BoldItalic" w:hAnsi="Cambria,BoldItalic"/>
                          <w:color w:val="7F7F7F" w:themeColor="text2" w:themeTint="80"/>
                          <w:sz w:val="18"/>
                          <w:szCs w:val="18"/>
                        </w:rPr>
                        <w:t>INTERNATIONAL TRADITIONAL KARATE FEDERATION</w:t>
                      </w:r>
                    </w:p>
                    <w:p w14:paraId="12553EF3" w14:textId="77777777" w:rsidR="004D7F6E" w:rsidRPr="004D7F6E" w:rsidRDefault="004D7F6E" w:rsidP="004D7F6E">
                      <w:pPr>
                        <w:pStyle w:val="Logo"/>
                        <w:rPr>
                          <w:sz w:val="20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105D">
        <w:rPr>
          <w:noProof/>
        </w:rPr>
        <w:drawing>
          <wp:anchor distT="0" distB="0" distL="114300" distR="114300" simplePos="0" relativeHeight="251660288" behindDoc="0" locked="0" layoutInCell="1" allowOverlap="1" wp14:anchorId="4DDA26EA" wp14:editId="5391061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53717" cy="648000"/>
            <wp:effectExtent l="0" t="0" r="254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8" b="21656"/>
                    <a:stretch/>
                  </pic:blipFill>
                  <pic:spPr bwMode="auto">
                    <a:xfrm>
                      <a:off x="0" y="0"/>
                      <a:ext cx="1153717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288BAC" w14:textId="72D03891" w:rsidR="002134B5" w:rsidRPr="005F4757" w:rsidRDefault="002134B5" w:rsidP="002134B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5F4757">
        <w:rPr>
          <w:rFonts w:ascii="Calibri,BoldItalic" w:eastAsia="Times New Roman" w:hAnsi="Calibri,BoldItalic" w:cs="Times New Roman"/>
          <w:sz w:val="22"/>
          <w:szCs w:val="22"/>
          <w:lang w:eastAsia="en-GB"/>
        </w:rPr>
        <w:t>INTERNATIONAL TRADITIONAL KARATE FEDERATION - ITKF 202</w:t>
      </w:r>
      <w:r w:rsidR="00B74B0C">
        <w:rPr>
          <w:rFonts w:ascii="Calibri,BoldItalic" w:eastAsia="Times New Roman" w:hAnsi="Calibri,BoldItalic" w:cs="Times New Roman"/>
          <w:sz w:val="22"/>
          <w:szCs w:val="22"/>
          <w:lang w:eastAsia="en-GB"/>
        </w:rPr>
        <w:t>4</w:t>
      </w:r>
      <w:bookmarkStart w:id="0" w:name="_GoBack"/>
      <w:bookmarkEnd w:id="0"/>
      <w:r>
        <w:rPr>
          <w:rFonts w:ascii="Calibri,BoldItalic" w:eastAsia="Times New Roman" w:hAnsi="Calibri,BoldItalic" w:cs="Times New Roman"/>
          <w:sz w:val="22"/>
          <w:szCs w:val="22"/>
          <w:lang w:eastAsia="en-GB"/>
        </w:rPr>
        <w:t xml:space="preserve"> </w:t>
      </w:r>
      <w:r w:rsidRPr="005F4757">
        <w:rPr>
          <w:rFonts w:ascii="Calibri,BoldItalic" w:eastAsia="Times New Roman" w:hAnsi="Calibri,BoldItalic" w:cs="Times New Roman"/>
          <w:sz w:val="22"/>
          <w:szCs w:val="22"/>
          <w:lang w:eastAsia="en-GB"/>
        </w:rPr>
        <w:t>OFFICIAL FEES</w:t>
      </w:r>
    </w:p>
    <w:tbl>
      <w:tblPr>
        <w:tblW w:w="10774" w:type="dxa"/>
        <w:tblInd w:w="-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28"/>
        <w:gridCol w:w="312"/>
        <w:gridCol w:w="633"/>
        <w:gridCol w:w="712"/>
        <w:gridCol w:w="7813"/>
      </w:tblGrid>
      <w:tr w:rsidR="002134B5" w:rsidRPr="005F4757" w14:paraId="426A6F93" w14:textId="77777777" w:rsidTr="002134B5">
        <w:tc>
          <w:tcPr>
            <w:tcW w:w="10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832949" w14:textId="10A765CE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I</w:t>
            </w:r>
          </w:p>
        </w:tc>
        <w:tc>
          <w:tcPr>
            <w:tcW w:w="9697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DD3D39F" w14:textId="00F93CB9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MERMBERSHIP</w:t>
            </w:r>
          </w:p>
        </w:tc>
      </w:tr>
      <w:tr w:rsidR="002134B5" w:rsidRPr="005F4757" w14:paraId="38DE657F" w14:textId="77777777" w:rsidTr="002134B5">
        <w:tc>
          <w:tcPr>
            <w:tcW w:w="1077" w:type="dxa"/>
            <w:vMerge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473B23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FB4744C" w14:textId="749B311D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1.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Annual Membership Fee 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3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00,00</w:t>
            </w:r>
          </w:p>
        </w:tc>
      </w:tr>
      <w:tr w:rsidR="002134B5" w:rsidRPr="005F4757" w14:paraId="61084D43" w14:textId="77777777" w:rsidTr="002134B5">
        <w:trPr>
          <w:gridAfter w:val="5"/>
          <w:wAfter w:w="9697" w:type="dxa"/>
          <w:trHeight w:val="664"/>
        </w:trPr>
        <w:tc>
          <w:tcPr>
            <w:tcW w:w="1077" w:type="dxa"/>
            <w:vMerge/>
            <w:tcBorders>
              <w:top w:val="single" w:sz="12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E88377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2134B5" w:rsidRPr="005F4757" w14:paraId="0788BD6C" w14:textId="77777777" w:rsidTr="002134B5">
        <w:tc>
          <w:tcPr>
            <w:tcW w:w="1077" w:type="dxa"/>
            <w:vMerge w:val="restart"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88E5CC" w14:textId="00B81050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II</w:t>
            </w:r>
          </w:p>
        </w:tc>
        <w:tc>
          <w:tcPr>
            <w:tcW w:w="9697" w:type="dxa"/>
            <w:gridSpan w:val="5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CE49083" w14:textId="305685EF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color w:val="425168"/>
                <w:sz w:val="22"/>
                <w:szCs w:val="22"/>
                <w:lang w:eastAsia="en-GB"/>
              </w:rPr>
              <w:t>QUALIFICATION REGISTRATION FEE</w:t>
            </w:r>
          </w:p>
        </w:tc>
      </w:tr>
      <w:tr w:rsidR="002134B5" w:rsidRPr="005F4757" w14:paraId="6E1E537F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D784D2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0F22B0" w14:textId="025CF680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Italic" w:eastAsia="Times New Roman" w:hAnsi="Calibri,BoldItalic" w:cs="Times New Roman"/>
                <w:sz w:val="22"/>
                <w:szCs w:val="22"/>
                <w:lang w:eastAsia="en-GB"/>
              </w:rPr>
              <w:t>1.</w:t>
            </w:r>
          </w:p>
        </w:tc>
        <w:tc>
          <w:tcPr>
            <w:tcW w:w="9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5B28ED5" w14:textId="629D635F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 xml:space="preserve">                                   </w:t>
            </w:r>
            <w:r w:rsidRPr="005F4757"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>Judges</w:t>
            </w:r>
          </w:p>
        </w:tc>
      </w:tr>
      <w:tr w:rsidR="002134B5" w:rsidRPr="005F4757" w14:paraId="7044413B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763257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75E92D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7F5EAE" w14:textId="3537590C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601273" w14:textId="275FED1D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B0AC6E" w14:textId="26183D8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Kumite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8D3CBF4" w14:textId="0AFCAB7A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5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43A3ED1A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875C5D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EF0CDD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CD5326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FBC2FA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73D96B" w14:textId="1A4B157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Kata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468CD98" w14:textId="4D83BEF6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5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00B7D607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CBD0B8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012E740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3E7C3C" w14:textId="5241D4CF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30EF8E" w14:textId="428DE330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62C153" w14:textId="5851880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Kumite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F9F6378" w14:textId="4ADD058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6287F4FC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9A7F72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D17F508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201739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27C9BD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731DF1" w14:textId="1C291B3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Kata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9508EED" w14:textId="70055E99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54801EE8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CE4E0D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950EC8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64E220" w14:textId="190B031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43CCCE" w14:textId="5681D488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14B2F6" w14:textId="4DC33D1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Kumite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8223CB7" w14:textId="560AC94F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150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,00</w:t>
            </w:r>
          </w:p>
        </w:tc>
      </w:tr>
      <w:tr w:rsidR="002134B5" w:rsidRPr="005F4757" w14:paraId="56773784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2E8FCF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4FD6C2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EEB329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5BE7D7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D9E291" w14:textId="76D9B98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Kata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5D5CF1B" w14:textId="19AE99F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150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,00</w:t>
            </w:r>
          </w:p>
        </w:tc>
      </w:tr>
      <w:tr w:rsidR="002134B5" w:rsidRPr="005F4757" w14:paraId="4B1F5C36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99B4B2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B5E02A" w14:textId="5A54E481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Italic" w:eastAsia="Times New Roman" w:hAnsi="Calibri,BoldItalic" w:cs="Times New Roman"/>
                <w:sz w:val="22"/>
                <w:szCs w:val="22"/>
                <w:lang w:eastAsia="en-GB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657A61" w14:textId="05CF11E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>Coaches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514D43F" w14:textId="73EF0ACE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1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00,00</w:t>
            </w:r>
          </w:p>
        </w:tc>
      </w:tr>
      <w:tr w:rsidR="002134B5" w:rsidRPr="005F4757" w14:paraId="5AE7D8F8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216FF8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D1233B" w14:textId="347E880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Italic" w:eastAsia="Times New Roman" w:hAnsi="Calibri,BoldItalic" w:cs="Times New Roman"/>
                <w:sz w:val="22"/>
                <w:szCs w:val="22"/>
                <w:lang w:eastAsia="en-GB"/>
              </w:rPr>
              <w:t>3.</w:t>
            </w:r>
          </w:p>
        </w:tc>
        <w:tc>
          <w:tcPr>
            <w:tcW w:w="9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04179BB" w14:textId="033C303E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 xml:space="preserve">                                      </w:t>
            </w:r>
            <w:r w:rsidRPr="005F4757"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>Ranking Examiners</w:t>
            </w:r>
          </w:p>
        </w:tc>
      </w:tr>
      <w:tr w:rsidR="002134B5" w:rsidRPr="005F4757" w14:paraId="012FFB13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7B7A5D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B11F437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D29ED3" w14:textId="7A76B78E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D23CB03" w14:textId="376CB3CE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1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00,00</w:t>
            </w:r>
          </w:p>
        </w:tc>
      </w:tr>
      <w:tr w:rsidR="002134B5" w:rsidRPr="005F4757" w14:paraId="46B6E8B1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BFB83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0B8F57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86F520" w14:textId="603AAAFE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076C02A" w14:textId="45BEC537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1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50,00</w:t>
            </w:r>
          </w:p>
        </w:tc>
      </w:tr>
      <w:tr w:rsidR="002134B5" w:rsidRPr="005F4757" w14:paraId="36603E6C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09BB8B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6CBD40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A546E6" w14:textId="42A09AE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79DA8C4" w14:textId="2662AA0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2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00,00</w:t>
            </w:r>
          </w:p>
        </w:tc>
      </w:tr>
      <w:tr w:rsidR="002134B5" w:rsidRPr="005F4757" w14:paraId="05F763C4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477932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014356" w14:textId="32213418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Italic" w:eastAsia="Times New Roman" w:hAnsi="Calibri,BoldItalic" w:cs="Times New Roman"/>
                <w:sz w:val="22"/>
                <w:szCs w:val="22"/>
                <w:lang w:eastAsia="en-GB"/>
              </w:rPr>
              <w:t>4.</w:t>
            </w:r>
          </w:p>
        </w:tc>
        <w:tc>
          <w:tcPr>
            <w:tcW w:w="9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58121B8" w14:textId="52E45A91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 xml:space="preserve">                                   </w:t>
            </w:r>
            <w:r w:rsidRPr="005F4757"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>Dan Ranking</w:t>
            </w:r>
          </w:p>
        </w:tc>
      </w:tr>
      <w:tr w:rsidR="002134B5" w:rsidRPr="005F4757" w14:paraId="1C3D4895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BB1A76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F30CE9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434427" w14:textId="0BCE2583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9A493B" w14:textId="7E81DAD1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Sho</w:t>
            </w:r>
            <w:proofErr w:type="spellEnd"/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1st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 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DF85E0F" w14:textId="56B48806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$100,00</w:t>
            </w:r>
          </w:p>
        </w:tc>
      </w:tr>
      <w:tr w:rsidR="002134B5" w:rsidRPr="005F4757" w14:paraId="2C05B9D4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6163B84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F62A6B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C62143" w14:textId="66D3310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F6F1BE" w14:textId="4F0C09F8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Ni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2nd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 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AA4B6CD" w14:textId="1673D50C" w:rsidR="002134B5" w:rsidRPr="005F4757" w:rsidRDefault="00B74B0C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$15</w:t>
            </w:r>
            <w:r w:rsidR="002134B5"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007D93AE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B6CE4F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1593C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8D3F6EA" w14:textId="13758408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B447DF" w14:textId="1E56F210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San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3rd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 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D36202F" w14:textId="27D733E6" w:rsidR="002134B5" w:rsidRPr="005F4757" w:rsidRDefault="002134B5" w:rsidP="00B74B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</w:t>
            </w:r>
            <w:r w:rsidR="00B74B0C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5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5ACE8A83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971D33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48270F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0F67A7" w14:textId="3F491345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085F97" w14:textId="71750F96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Yon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4th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 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D47E950" w14:textId="561FB656" w:rsidR="002134B5" w:rsidRPr="005F4757" w:rsidRDefault="00B74B0C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 w:rsidR="002134B5"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2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</w:t>
            </w:r>
            <w:r w:rsidR="002134B5"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027A3001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A4A55F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6908EE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8836A6" w14:textId="6AFAB03D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BA5743D" w14:textId="2E480C7F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Go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5th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 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569449E" w14:textId="7561D81F" w:rsidR="002134B5" w:rsidRPr="005F4757" w:rsidRDefault="00B74B0C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$20</w:t>
            </w:r>
            <w:r w:rsidR="002134B5"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72F0F848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90383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CA0D2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682462" w14:textId="2AFC841E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487D73" w14:textId="346537E9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Roku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6th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 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F0160F1" w14:textId="703626E6" w:rsidR="002134B5" w:rsidRPr="005F4757" w:rsidRDefault="00B74B0C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$25</w:t>
            </w:r>
            <w:r w:rsidR="002134B5"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535311DF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71D061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53D435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00CD37" w14:textId="749158A9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4.7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CDC0A0" w14:textId="07034AED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Shichi</w:t>
            </w:r>
            <w:proofErr w:type="spellEnd"/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 xml:space="preserve">7th) 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26638787" w14:textId="6FDF43AF" w:rsidR="002134B5" w:rsidRPr="005F4757" w:rsidRDefault="00B74B0C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$25</w:t>
            </w:r>
            <w:r w:rsidR="002134B5"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191A686F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E16AF5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D115C4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3CD518" w14:textId="49EDE3BA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C7F234" w14:textId="46463F8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Hachi</w:t>
            </w:r>
            <w:proofErr w:type="spellEnd"/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8th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 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7A391BA" w14:textId="31C627DB" w:rsidR="002134B5" w:rsidRPr="005F4757" w:rsidRDefault="00B74B0C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$30</w:t>
            </w:r>
            <w:r w:rsidR="002134B5"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0,00</w:t>
            </w:r>
          </w:p>
        </w:tc>
      </w:tr>
      <w:tr w:rsidR="002134B5" w:rsidRPr="005F4757" w14:paraId="6E599CAB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253854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EEA55E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4AB921" w14:textId="0394A23C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4.9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ACE062" w14:textId="78207E9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Kyu (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9th</w:t>
            </w: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) Dan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528EEAF" w14:textId="20FF7324" w:rsidR="002134B5" w:rsidRPr="005F4757" w:rsidRDefault="00B74B0C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$3</w:t>
            </w:r>
            <w:r w:rsidR="002134B5"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50,00</w:t>
            </w:r>
          </w:p>
        </w:tc>
      </w:tr>
      <w:tr w:rsidR="002134B5" w:rsidRPr="005F4757" w14:paraId="7B451EB9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DC37F0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97" w:type="dxa"/>
            <w:gridSpan w:val="5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15B0113" w14:textId="28F2AD6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Italic" w:eastAsia="Times New Roman" w:hAnsi="Calibri,Italic" w:cs="Times New Roman"/>
                <w:sz w:val="16"/>
                <w:szCs w:val="16"/>
                <w:lang w:eastAsia="en-GB"/>
              </w:rPr>
              <w:t>* Recommended Rank-Additional + $100,00 / **Re-issue of a certificate $ 60</w:t>
            </w:r>
          </w:p>
        </w:tc>
      </w:tr>
      <w:tr w:rsidR="002134B5" w:rsidRPr="005F4757" w14:paraId="2811629C" w14:textId="77777777" w:rsidTr="002134B5">
        <w:tc>
          <w:tcPr>
            <w:tcW w:w="1077" w:type="dxa"/>
            <w:vMerge w:val="restart"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B8A3D5" w14:textId="00F29193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III</w:t>
            </w:r>
          </w:p>
        </w:tc>
        <w:tc>
          <w:tcPr>
            <w:tcW w:w="9697" w:type="dxa"/>
            <w:gridSpan w:val="5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771E956" w14:textId="74C76960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color w:val="425168"/>
                <w:sz w:val="22"/>
                <w:szCs w:val="22"/>
                <w:lang w:eastAsia="en-GB"/>
              </w:rPr>
              <w:t>QUALIFICATION RENEWALL FEES (Per 2 Years)</w:t>
            </w:r>
          </w:p>
        </w:tc>
      </w:tr>
      <w:tr w:rsidR="002134B5" w:rsidRPr="005F4757" w14:paraId="4881B86D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E00B065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7BF599" w14:textId="212271D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A)</w:t>
            </w:r>
          </w:p>
        </w:tc>
        <w:tc>
          <w:tcPr>
            <w:tcW w:w="9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D89BF6F" w14:textId="241858E7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 xml:space="preserve">                                 </w:t>
            </w:r>
            <w:r w:rsidRPr="005F4757"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>Judges</w:t>
            </w:r>
          </w:p>
        </w:tc>
      </w:tr>
      <w:tr w:rsidR="002134B5" w:rsidRPr="005F4757" w14:paraId="755A0C89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8D02CB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B0ED61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8F6E96" w14:textId="555DFB2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927438" w14:textId="11782AEF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814867" w14:textId="4A13D5A9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Kumite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DC3A33D" w14:textId="75F88F21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$50,00</w:t>
            </w:r>
          </w:p>
        </w:tc>
      </w:tr>
      <w:tr w:rsidR="002134B5" w:rsidRPr="005F4757" w14:paraId="74829303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9FD883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41CD12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64D6D9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931C39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AE9066" w14:textId="5B97E3EA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Kata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4E65CCA" w14:textId="6D0F7CD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$50,00</w:t>
            </w:r>
          </w:p>
        </w:tc>
      </w:tr>
      <w:tr w:rsidR="002134B5" w:rsidRPr="005F4757" w14:paraId="04DF964F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4ECDEE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3EF667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7FD08B" w14:textId="063464F3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70398B" w14:textId="23117E0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5C4331" w14:textId="711D3593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Kumite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88A8365" w14:textId="089D307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$70,00</w:t>
            </w:r>
          </w:p>
        </w:tc>
      </w:tr>
      <w:tr w:rsidR="002134B5" w:rsidRPr="005F4757" w14:paraId="24151D97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95F54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3F0189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ECF4C3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769961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E71573" w14:textId="11599DB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Kata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D2EB652" w14:textId="3603ACA7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$70,00</w:t>
            </w:r>
          </w:p>
        </w:tc>
      </w:tr>
      <w:tr w:rsidR="002134B5" w:rsidRPr="005F4757" w14:paraId="6FFB5699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1CED5D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CAFBE0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2D9A38" w14:textId="4603473A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8201A7" w14:textId="06D05DA1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863D0E" w14:textId="02A4B000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Kumite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9E136AD" w14:textId="0300A08F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$100,00</w:t>
            </w:r>
          </w:p>
        </w:tc>
      </w:tr>
      <w:tr w:rsidR="002134B5" w:rsidRPr="005F4757" w14:paraId="1D83E885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8361DED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26C7C4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CA8CA9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82FCF3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2EA9AE" w14:textId="4A1C360A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>Kata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33042E9" w14:textId="3751EEED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$100,00</w:t>
            </w:r>
          </w:p>
        </w:tc>
      </w:tr>
      <w:tr w:rsidR="002134B5" w:rsidRPr="005F4757" w14:paraId="0C99DC30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7C042A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B8B4E4" w14:textId="5D47CF5D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B)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0095C6" w14:textId="26EB17C0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>Coaches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6E7EAC03" w14:textId="23FAE8FC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$100,00</w:t>
            </w:r>
          </w:p>
        </w:tc>
      </w:tr>
      <w:tr w:rsidR="002134B5" w:rsidRPr="005F4757" w14:paraId="55F150D5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A0E2E6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2D53A5" w14:textId="6BC8C2E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C)</w:t>
            </w:r>
          </w:p>
        </w:tc>
        <w:tc>
          <w:tcPr>
            <w:tcW w:w="94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4DEE9C5C" w14:textId="62C088A4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 xml:space="preserve">                                </w:t>
            </w:r>
            <w:r w:rsidRPr="005F4757">
              <w:rPr>
                <w:rFonts w:ascii="Calibri,BoldItalic" w:eastAsia="Times New Roman" w:hAnsi="Calibri,BoldItalic" w:cs="Times New Roman"/>
                <w:color w:val="BF0000"/>
                <w:sz w:val="22"/>
                <w:szCs w:val="22"/>
                <w:lang w:eastAsia="en-GB"/>
              </w:rPr>
              <w:t>Ranking Examiners</w:t>
            </w:r>
          </w:p>
        </w:tc>
      </w:tr>
      <w:tr w:rsidR="002134B5" w:rsidRPr="005F4757" w14:paraId="76E7E6EF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B6EC4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93EF2E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BB42B" w14:textId="3541790D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3E4BA439" w14:textId="2BCDB101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$100,00</w:t>
            </w:r>
          </w:p>
        </w:tc>
      </w:tr>
      <w:tr w:rsidR="002134B5" w:rsidRPr="005F4757" w14:paraId="5538C3CD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9362E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46DA90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3BB68E" w14:textId="0D0C3F92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58D7432C" w14:textId="29EF6D1A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$125,00</w:t>
            </w:r>
          </w:p>
        </w:tc>
      </w:tr>
      <w:tr w:rsidR="002134B5" w:rsidRPr="005F4757" w14:paraId="729C2564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DBC80FC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AD4ADE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1E0249" w14:textId="61394699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Class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1C4A89FB" w14:textId="6D5658B6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$150,00</w:t>
            </w:r>
          </w:p>
        </w:tc>
      </w:tr>
      <w:tr w:rsidR="002134B5" w:rsidRPr="005F4757" w14:paraId="7F0A7A8E" w14:textId="77777777" w:rsidTr="002134B5">
        <w:tc>
          <w:tcPr>
            <w:tcW w:w="1077" w:type="dxa"/>
            <w:vMerge w:val="restart"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536AE8" w14:textId="249624FF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IV</w:t>
            </w:r>
          </w:p>
        </w:tc>
        <w:tc>
          <w:tcPr>
            <w:tcW w:w="9697" w:type="dxa"/>
            <w:gridSpan w:val="5"/>
            <w:tcBorders>
              <w:top w:val="single" w:sz="36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7A39309A" w14:textId="2F160D40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,Bold" w:eastAsia="Times New Roman" w:hAnsi="Calibri,Bold" w:cs="Times New Roman"/>
                <w:color w:val="636399"/>
                <w:sz w:val="22"/>
                <w:szCs w:val="22"/>
                <w:lang w:eastAsia="en-GB"/>
              </w:rPr>
              <w:t>EVENT SANCTION FEES</w:t>
            </w:r>
          </w:p>
        </w:tc>
      </w:tr>
      <w:tr w:rsidR="002134B5" w:rsidRPr="005F4757" w14:paraId="0412B027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0C881B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14:paraId="0BCE4AA7" w14:textId="644A3D8B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A) World Championship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 w:rsidR="00B74B0C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3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.</w:t>
            </w:r>
            <w:r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5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00,00</w:t>
            </w:r>
          </w:p>
        </w:tc>
      </w:tr>
      <w:tr w:rsidR="002134B5" w:rsidRPr="005F4757" w14:paraId="539DD676" w14:textId="77777777" w:rsidTr="002134B5">
        <w:tc>
          <w:tcPr>
            <w:tcW w:w="1077" w:type="dxa"/>
            <w:vMerge/>
            <w:tcBorders>
              <w:top w:val="single" w:sz="36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FC8695" w14:textId="77777777" w:rsidR="002134B5" w:rsidRPr="005F4757" w:rsidRDefault="002134B5" w:rsidP="002134B5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9697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BEAF4"/>
            <w:vAlign w:val="center"/>
            <w:hideMark/>
          </w:tcPr>
          <w:p w14:paraId="01C3E7BC" w14:textId="3705404D" w:rsidR="002134B5" w:rsidRPr="005F4757" w:rsidRDefault="002134B5" w:rsidP="002134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5F4757"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  <w:t xml:space="preserve">B) Regional Championship &amp; Other International Event 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$</w:t>
            </w:r>
            <w:r w:rsidR="00B74B0C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2</w:t>
            </w:r>
            <w:r w:rsidR="00BD794E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</w:t>
            </w:r>
            <w:r w:rsidRPr="005F4757">
              <w:rPr>
                <w:rFonts w:ascii="Calibri,Bold" w:eastAsia="Times New Roman" w:hAnsi="Calibri,Bold" w:cs="Times New Roman"/>
                <w:sz w:val="22"/>
                <w:szCs w:val="22"/>
                <w:lang w:eastAsia="en-GB"/>
              </w:rPr>
              <w:t>00,00</w:t>
            </w:r>
          </w:p>
        </w:tc>
      </w:tr>
    </w:tbl>
    <w:p w14:paraId="02704D05" w14:textId="77777777" w:rsidR="00BE003A" w:rsidRPr="001D6309" w:rsidRDefault="00BE003A" w:rsidP="001D6309">
      <w:pPr>
        <w:pStyle w:val="NormalWeb"/>
        <w:rPr>
          <w:rFonts w:asciiTheme="majorHAnsi" w:hAnsiTheme="majorHAnsi" w:cstheme="majorHAnsi"/>
          <w:sz w:val="28"/>
          <w:szCs w:val="28"/>
        </w:rPr>
      </w:pPr>
    </w:p>
    <w:p w14:paraId="15D2182F" w14:textId="1B78FEE8" w:rsidR="00FF3CF3" w:rsidRPr="002C49CE" w:rsidRDefault="00FF3CF3" w:rsidP="002C49CE">
      <w:pPr>
        <w:pStyle w:val="NormalWeb"/>
        <w:rPr>
          <w:rFonts w:asciiTheme="majorHAnsi" w:hAnsiTheme="majorHAnsi" w:cstheme="majorHAnsi"/>
          <w:sz w:val="28"/>
          <w:szCs w:val="28"/>
        </w:rPr>
      </w:pPr>
      <w:r w:rsidRPr="002C49CE">
        <w:rPr>
          <w:rFonts w:asciiTheme="majorHAnsi" w:hAnsiTheme="majorHAnsi" w:cstheme="majorHAnsi"/>
          <w:sz w:val="28"/>
          <w:szCs w:val="28"/>
        </w:rPr>
        <w:t>Dr. Dejan Nedev</w:t>
      </w:r>
    </w:p>
    <w:p w14:paraId="0BD7C6D4" w14:textId="5F0628F1" w:rsidR="002C49CE" w:rsidRPr="002C49CE" w:rsidRDefault="001D6309" w:rsidP="002C49CE">
      <w:pPr>
        <w:pStyle w:val="NormalWeb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ITKF </w:t>
      </w:r>
      <w:r w:rsidR="00B74B0C">
        <w:rPr>
          <w:rFonts w:asciiTheme="majorHAnsi" w:hAnsiTheme="majorHAnsi" w:cstheme="majorHAnsi"/>
          <w:sz w:val="28"/>
          <w:szCs w:val="28"/>
        </w:rPr>
        <w:t>Chairman</w:t>
      </w:r>
    </w:p>
    <w:p w14:paraId="61F0C195" w14:textId="037206E7" w:rsidR="00752FC4" w:rsidRPr="00A92B8A" w:rsidRDefault="00752FC4" w:rsidP="00FF3CF3"/>
    <w:p w14:paraId="56C3B461" w14:textId="707EB4CF" w:rsidR="000F7122" w:rsidRDefault="000F7122" w:rsidP="000F7122">
      <w:pPr>
        <w:pStyle w:val="Signature"/>
      </w:pPr>
    </w:p>
    <w:p w14:paraId="47EB547F" w14:textId="2A156A2C" w:rsidR="006565FD" w:rsidRPr="006565FD" w:rsidRDefault="006565FD" w:rsidP="006565FD"/>
    <w:p w14:paraId="4E704A5E" w14:textId="76516B4A" w:rsidR="006565FD" w:rsidRPr="006565FD" w:rsidRDefault="006565FD" w:rsidP="006565FD">
      <w:pPr>
        <w:tabs>
          <w:tab w:val="left" w:pos="7890"/>
        </w:tabs>
      </w:pPr>
      <w:r>
        <w:tab/>
      </w:r>
    </w:p>
    <w:sectPr w:rsidR="006565FD" w:rsidRPr="006565FD" w:rsidSect="00F72B9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6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F6765" w14:textId="77777777" w:rsidR="00F66815" w:rsidRDefault="00F66815">
      <w:pPr>
        <w:spacing w:after="0"/>
      </w:pPr>
      <w:r>
        <w:separator/>
      </w:r>
    </w:p>
    <w:p w14:paraId="6D3E6C06" w14:textId="77777777" w:rsidR="00F66815" w:rsidRDefault="00F66815"/>
  </w:endnote>
  <w:endnote w:type="continuationSeparator" w:id="0">
    <w:p w14:paraId="6D3C103E" w14:textId="77777777" w:rsidR="00F66815" w:rsidRDefault="00F66815">
      <w:pPr>
        <w:spacing w:after="0"/>
      </w:pPr>
      <w:r>
        <w:continuationSeparator/>
      </w:r>
    </w:p>
    <w:p w14:paraId="34480D2A" w14:textId="77777777" w:rsidR="00F66815" w:rsidRDefault="00F66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,BoldItalic">
    <w:altName w:val="Cambria"/>
    <w:panose1 w:val="00000000000000000000"/>
    <w:charset w:val="00"/>
    <w:family w:val="roman"/>
    <w:notTrueType/>
    <w:pitch w:val="default"/>
  </w:font>
  <w:font w:name="Calibri,BoldItalic">
    <w:altName w:val="Calibri"/>
    <w:panose1 w:val="00000000000000000000"/>
    <w:charset w:val="00"/>
    <w:family w:val="roman"/>
    <w:notTrueType/>
    <w:pitch w:val="default"/>
  </w:font>
  <w:font w:name="Calibri,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7FDF" w14:textId="7ECDFEB6" w:rsidR="00FD48CB" w:rsidRPr="00A769B3" w:rsidRDefault="00D321A9" w:rsidP="00FD48CB">
    <w:pPr>
      <w:pStyle w:val="NormalWeb"/>
      <w:spacing w:after="0" w:line="240" w:lineRule="auto"/>
      <w:ind w:left="5760" w:hanging="5760"/>
      <w:rPr>
        <w:rFonts w:ascii="Cambria" w:eastAsia="Times New Roman" w:hAnsi="Cambria"/>
        <w:sz w:val="18"/>
        <w:szCs w:val="18"/>
        <w:lang w:eastAsia="en-GB"/>
      </w:rPr>
    </w:pPr>
    <w:r>
      <w:rPr>
        <w:rFonts w:ascii="Cambria" w:eastAsia="Times New Roman" w:hAnsi="Cambri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2621C4B0" wp14:editId="73EDAC06">
              <wp:simplePos x="0" y="0"/>
              <wp:positionH relativeFrom="column">
                <wp:posOffset>4497510</wp:posOffset>
              </wp:positionH>
              <wp:positionV relativeFrom="paragraph">
                <wp:posOffset>10697</wp:posOffset>
              </wp:positionV>
              <wp:extent cx="1942465" cy="762000"/>
              <wp:effectExtent l="0" t="0" r="0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2465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2F690" w14:textId="77777777" w:rsidR="00B74B0C" w:rsidRDefault="006565FD" w:rsidP="00B74B0C">
                          <w:pPr>
                            <w:spacing w:before="0" w:after="120" w:line="240" w:lineRule="auto"/>
                            <w:contextualSpacing/>
                            <w:jc w:val="right"/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</w:pP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Chairman</w:t>
                          </w:r>
                          <w:r w:rsidR="00B74B0C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 office:  </w:t>
                          </w:r>
                        </w:p>
                        <w:p w14:paraId="14C2FFAC" w14:textId="646BD389" w:rsidR="00B74B0C" w:rsidRDefault="00B74B0C" w:rsidP="00B74B0C">
                          <w:pPr>
                            <w:spacing w:before="0" w:after="120" w:line="240" w:lineRule="auto"/>
                            <w:contextualSpacing/>
                            <w:jc w:val="right"/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</w:pP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Str. </w:t>
                          </w:r>
                          <w:proofErr w:type="spellStart"/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Naroden</w:t>
                          </w:r>
                          <w:proofErr w:type="spellEnd"/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 Front 14, 1000 Skopje,</w:t>
                          </w:r>
                        </w:p>
                        <w:p w14:paraId="63943355" w14:textId="17D72B6D" w:rsidR="00B74B0C" w:rsidRDefault="00B74B0C" w:rsidP="00B74B0C">
                          <w:pPr>
                            <w:spacing w:before="0" w:after="120" w:line="240" w:lineRule="auto"/>
                            <w:contextualSpacing/>
                            <w:jc w:val="right"/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</w:pP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R. Macedonia </w:t>
                          </w:r>
                        </w:p>
                        <w:p w14:paraId="47821D45" w14:textId="3F4B738A" w:rsidR="00B74B0C" w:rsidRDefault="00B74B0C" w:rsidP="00B74B0C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</w:pP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                  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Phone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(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+389</w:t>
                          </w: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) 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2</w:t>
                          </w: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 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3131</w:t>
                          </w: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-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009 </w:t>
                          </w:r>
                        </w:p>
                        <w:p w14:paraId="65A9AE4A" w14:textId="2312DDB1" w:rsidR="00B74B0C" w:rsidRPr="00FD48CB" w:rsidRDefault="00B74B0C" w:rsidP="00B74B0C">
                          <w:pPr>
                            <w:spacing w:before="0" w:after="120" w:line="240" w:lineRule="auto"/>
                            <w:contextualSpacing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en-GB"/>
                            </w:rPr>
                          </w:pP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                         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Cell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 (</w:t>
                          </w: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+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38</w:t>
                          </w: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9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) </w:t>
                          </w: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70</w:t>
                          </w:r>
                          <w:r w:rsidRPr="00FD48CB"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 xml:space="preserve"> </w:t>
                          </w:r>
                          <w:r>
                            <w:rPr>
                              <w:rFonts w:ascii="Cambria" w:eastAsia="Times New Roman" w:hAnsi="Cambria" w:cs="Times New Roman"/>
                              <w:sz w:val="18"/>
                              <w:szCs w:val="18"/>
                              <w:lang w:eastAsia="en-GB"/>
                            </w:rPr>
                            <w:t>265709</w:t>
                          </w:r>
                        </w:p>
                        <w:p w14:paraId="7194CB3C" w14:textId="69685BBC" w:rsidR="00FD48CB" w:rsidRPr="00FD48CB" w:rsidRDefault="00FD48CB" w:rsidP="00F04A1A">
                          <w:pPr>
                            <w:spacing w:before="0" w:after="120" w:line="240" w:lineRule="auto"/>
                            <w:contextualSpacing/>
                            <w:jc w:val="righ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eastAsia="en-GB"/>
                            </w:rPr>
                          </w:pPr>
                        </w:p>
                        <w:p w14:paraId="0ADA654C" w14:textId="77777777" w:rsidR="00FD48CB" w:rsidRPr="00FD48CB" w:rsidRDefault="00FD48CB" w:rsidP="00FD48CB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1C4B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354.15pt;margin-top:.85pt;width:152.95pt;height:60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" filled="f" stroked="f" strokeweight=".5pt">
              <v:textbox>
                <w:txbxContent>
                  <w:p w14:paraId="17C2F690" w14:textId="77777777" w:rsidR="00B74B0C" w:rsidRDefault="006565FD" w:rsidP="00B74B0C">
                    <w:pPr>
                      <w:spacing w:before="0" w:after="120" w:line="240" w:lineRule="auto"/>
                      <w:contextualSpacing/>
                      <w:jc w:val="right"/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</w:pP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Chairman</w:t>
                    </w:r>
                    <w:r w:rsidR="00B74B0C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 office:  </w:t>
                    </w:r>
                  </w:p>
                  <w:p w14:paraId="14C2FFAC" w14:textId="646BD389" w:rsidR="00B74B0C" w:rsidRDefault="00B74B0C" w:rsidP="00B74B0C">
                    <w:pPr>
                      <w:spacing w:before="0" w:after="120" w:line="240" w:lineRule="auto"/>
                      <w:contextualSpacing/>
                      <w:jc w:val="right"/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</w:pP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Str. </w:t>
                    </w:r>
                    <w:proofErr w:type="spellStart"/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Naroden</w:t>
                    </w:r>
                    <w:proofErr w:type="spellEnd"/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 Front 14, 1000 Skopje,</w:t>
                    </w:r>
                  </w:p>
                  <w:p w14:paraId="63943355" w14:textId="17D72B6D" w:rsidR="00B74B0C" w:rsidRDefault="00B74B0C" w:rsidP="00B74B0C">
                    <w:pPr>
                      <w:spacing w:before="0" w:after="120" w:line="240" w:lineRule="auto"/>
                      <w:contextualSpacing/>
                      <w:jc w:val="right"/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</w:pP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R. Macedonia </w:t>
                    </w:r>
                  </w:p>
                  <w:p w14:paraId="47821D45" w14:textId="3F4B738A" w:rsidR="00B74B0C" w:rsidRDefault="00B74B0C" w:rsidP="00B74B0C">
                    <w:pPr>
                      <w:spacing w:before="100" w:beforeAutospacing="1" w:after="100" w:afterAutospacing="1" w:line="240" w:lineRule="auto"/>
                      <w:contextualSpacing/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</w:pP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                  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Phone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(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+389</w:t>
                    </w: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) 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2</w:t>
                    </w: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3131</w:t>
                    </w: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-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009 </w:t>
                    </w:r>
                  </w:p>
                  <w:p w14:paraId="65A9AE4A" w14:textId="2312DDB1" w:rsidR="00B74B0C" w:rsidRPr="00FD48CB" w:rsidRDefault="00B74B0C" w:rsidP="00B74B0C">
                    <w:pPr>
                      <w:spacing w:before="0" w:after="120" w:line="240" w:lineRule="auto"/>
                      <w:contextualSpacing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en-GB"/>
                      </w:rPr>
                    </w:pP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                         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Cell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 (</w:t>
                    </w: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+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38</w:t>
                    </w: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9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) </w:t>
                    </w: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70</w:t>
                    </w:r>
                    <w:r w:rsidRPr="00FD48CB"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 xml:space="preserve"> </w:t>
                    </w:r>
                    <w:r>
                      <w:rPr>
                        <w:rFonts w:ascii="Cambria" w:eastAsia="Times New Roman" w:hAnsi="Cambria" w:cs="Times New Roman"/>
                        <w:sz w:val="18"/>
                        <w:szCs w:val="18"/>
                        <w:lang w:eastAsia="en-GB"/>
                      </w:rPr>
                      <w:t>265709</w:t>
                    </w:r>
                  </w:p>
                  <w:p w14:paraId="7194CB3C" w14:textId="69685BBC" w:rsidR="00FD48CB" w:rsidRPr="00FD48CB" w:rsidRDefault="00FD48CB" w:rsidP="00F04A1A">
                    <w:pPr>
                      <w:spacing w:before="0" w:after="120" w:line="240" w:lineRule="auto"/>
                      <w:contextualSpacing/>
                      <w:jc w:val="right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eastAsia="en-GB"/>
                      </w:rPr>
                    </w:pPr>
                  </w:p>
                  <w:p w14:paraId="0ADA654C" w14:textId="77777777" w:rsidR="00FD48CB" w:rsidRPr="00FD48CB" w:rsidRDefault="00FD48CB" w:rsidP="00FD48CB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mbria" w:eastAsia="Times New Roman" w:hAnsi="Cambri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00141B9" wp14:editId="724BA151">
              <wp:simplePos x="0" y="0"/>
              <wp:positionH relativeFrom="column">
                <wp:posOffset>-717452</wp:posOffset>
              </wp:positionH>
              <wp:positionV relativeFrom="paragraph">
                <wp:posOffset>58664</wp:posOffset>
              </wp:positionV>
              <wp:extent cx="2400300" cy="707488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707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BF20B6" w14:textId="165CBE91" w:rsidR="00FD48CB" w:rsidRDefault="00B74B0C">
                          <w:pPr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B05D69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www.itkfkarate.org</w:t>
                            </w:r>
                          </w:hyperlink>
                        </w:p>
                        <w:p w14:paraId="179F2B01" w14:textId="63899F63" w:rsidR="00B74B0C" w:rsidRPr="00FD48CB" w:rsidRDefault="00B74B0C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sz w:val="18"/>
                              <w:szCs w:val="18"/>
                            </w:rPr>
                            <w:t>: office@itkfkarate.org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0141B9" id="Text Box 27" o:spid="_x0000_s1028" type="#_x0000_t202" style="position:absolute;left:0;text-align:left;margin-left:-56.5pt;margin-top:4.6pt;width:189pt;height:55.7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" filled="f" stroked="f" strokeweight=".5pt">
              <v:textbox>
                <w:txbxContent>
                  <w:p w14:paraId="3CBF20B6" w14:textId="165CBE91" w:rsidR="00FD48CB" w:rsidRDefault="00B74B0C">
                    <w:pPr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B05D69">
                        <w:rPr>
                          <w:rStyle w:val="Hyperlink"/>
                          <w:sz w:val="18"/>
                          <w:szCs w:val="18"/>
                        </w:rPr>
                        <w:t>www.itkfkarate.org</w:t>
                      </w:r>
                    </w:hyperlink>
                  </w:p>
                  <w:p w14:paraId="179F2B01" w14:textId="63899F63" w:rsidR="00B74B0C" w:rsidRPr="00FD48CB" w:rsidRDefault="00B74B0C">
                    <w:pPr>
                      <w:rPr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sz w:val="18"/>
                        <w:szCs w:val="18"/>
                      </w:rPr>
                      <w:t>email</w:t>
                    </w:r>
                    <w:proofErr w:type="gramEnd"/>
                    <w:r>
                      <w:rPr>
                        <w:sz w:val="18"/>
                        <w:szCs w:val="18"/>
                      </w:rPr>
                      <w:t>: office@itkfkarate.org</w:t>
                    </w:r>
                  </w:p>
                </w:txbxContent>
              </v:textbox>
            </v:shape>
          </w:pict>
        </mc:Fallback>
      </mc:AlternateContent>
    </w:r>
  </w:p>
  <w:p w14:paraId="18E84839" w14:textId="2C7EDB00" w:rsidR="00E63A04" w:rsidRPr="00E073C9" w:rsidRDefault="00E073C9" w:rsidP="00E073C9">
    <w:pPr>
      <w:pStyle w:val="Footer"/>
    </w:pPr>
    <w:r w:rsidRPr="0031278C">
      <w:rPr>
        <w:noProof/>
      </w:rPr>
      <mc:AlternateContent>
        <mc:Choice Requires="wpg">
          <w:drawing>
            <wp:anchor distT="0" distB="0" distL="114300" distR="114300" simplePos="0" relativeHeight="251665407" behindDoc="1" locked="0" layoutInCell="1" allowOverlap="1" wp14:anchorId="69D46623" wp14:editId="4823831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7804785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19" name="Group 1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2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17981" id="Group 19" o:spid="_x0000_s1026" alt="&quot;&quot;" style="position:absolute;margin-left:0;margin-top:0;width:576.7pt;height:198pt;z-index:-251651073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107A" w14:textId="77777777" w:rsidR="004C287B" w:rsidRDefault="00F66815" w:rsidP="00936859">
    <w:pPr>
      <w:pStyle w:val="Footer"/>
    </w:pPr>
    <w:sdt>
      <w:sdtPr>
        <w:id w:val="-728384629"/>
        <w:temporary/>
        <w:showingPlcHdr/>
        <w15:appearance w15:val="hidden"/>
      </w:sdtPr>
      <w:sdtEndPr/>
      <w:sdtContent>
        <w:r w:rsidR="00936859">
          <w:rPr>
            <w:lang w:bidi="en-GB"/>
          </w:rPr>
          <w:t>456 Elm Road</w:t>
        </w:r>
      </w:sdtContent>
    </w:sdt>
  </w:p>
  <w:p w14:paraId="5410C43A" w14:textId="77777777" w:rsidR="00936859" w:rsidRDefault="00F66815" w:rsidP="00936859">
    <w:pPr>
      <w:pStyle w:val="ContactInfo"/>
    </w:pPr>
    <w:sdt>
      <w:sdtPr>
        <w:id w:val="1668832742"/>
        <w:temporary/>
        <w:showingPlcHdr/>
        <w15:appearance w15:val="hidden"/>
      </w:sdtPr>
      <w:sdtEndPr/>
      <w:sdtContent>
        <w:r w:rsidR="00936859">
          <w:rPr>
            <w:lang w:bidi="en-GB"/>
          </w:rPr>
          <w:t>Birmingham, West Midlands, B01 2HM, UK</w:t>
        </w:r>
      </w:sdtContent>
    </w:sdt>
  </w:p>
  <w:p w14:paraId="2244CFD8" w14:textId="77777777" w:rsidR="00936859" w:rsidRDefault="00F66815" w:rsidP="00936859">
    <w:pPr>
      <w:pStyle w:val="Footer"/>
    </w:pPr>
    <w:sdt>
      <w:sdtPr>
        <w:id w:val="-1152596164"/>
        <w:temporary/>
        <w:showingPlcHdr/>
        <w15:appearance w15:val="hidden"/>
      </w:sdtPr>
      <w:sdtEndPr/>
      <w:sdtContent>
        <w:r w:rsidR="00936859">
          <w:rPr>
            <w:lang w:bidi="en-GB"/>
          </w:rPr>
          <w:t>0121 496 0234</w:t>
        </w:r>
        <w:r w:rsidR="00A92B8A">
          <w:rPr>
            <w:lang w:bidi="en-GB"/>
          </w:rPr>
          <w:t xml:space="preserve"> </w:t>
        </w:r>
        <w:r w:rsidR="00936859">
          <w:rPr>
            <w:lang w:bidi="en-GB"/>
          </w:rPr>
          <w:t>0121 496 0765</w:t>
        </w:r>
      </w:sdtContent>
    </w:sdt>
  </w:p>
  <w:p w14:paraId="44E66517" w14:textId="77777777" w:rsidR="00936859" w:rsidRDefault="00F66815" w:rsidP="00936859">
    <w:pPr>
      <w:pStyle w:val="Footer"/>
    </w:pPr>
    <w:sdt>
      <w:sdtPr>
        <w:id w:val="-101340984"/>
        <w:temporary/>
        <w:showingPlcHdr/>
        <w15:appearance w15:val="hidden"/>
      </w:sdtPr>
      <w:sdtEndPr/>
      <w:sdtContent>
        <w:r w:rsidR="00936859">
          <w:rPr>
            <w:lang w:bidi="en-GB"/>
          </w:rPr>
          <w:t>0121 496 0234 fax</w:t>
        </w:r>
      </w:sdtContent>
    </w:sdt>
  </w:p>
  <w:p w14:paraId="55C0F21B" w14:textId="77777777" w:rsidR="008B0076" w:rsidRPr="008B0076" w:rsidRDefault="00F66815" w:rsidP="00936859">
    <w:pPr>
      <w:pStyle w:val="Footer"/>
    </w:pPr>
    <w:sdt>
      <w:sdtPr>
        <w:id w:val="1647011317"/>
        <w:placeholder>
          <w:docPart w:val="FDC9C58F2C53F94FB7D70BEAE593EB1D"/>
        </w:placeholder>
        <w:temporary/>
        <w:showingPlcHdr/>
        <w15:appearance w15:val="hidden"/>
      </w:sdtPr>
      <w:sdtEndPr/>
      <w:sdtContent>
        <w:r w:rsidR="00936859">
          <w:rPr>
            <w:lang w:bidi="en-GB"/>
          </w:rPr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51436FBA" wp14:editId="2322257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7804785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181596F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43EF2" w14:textId="77777777" w:rsidR="00F66815" w:rsidRDefault="00F66815">
      <w:pPr>
        <w:spacing w:after="0"/>
      </w:pPr>
      <w:r>
        <w:separator/>
      </w:r>
    </w:p>
    <w:p w14:paraId="189FAE65" w14:textId="77777777" w:rsidR="00F66815" w:rsidRDefault="00F66815"/>
  </w:footnote>
  <w:footnote w:type="continuationSeparator" w:id="0">
    <w:p w14:paraId="241F58E3" w14:textId="77777777" w:rsidR="00F66815" w:rsidRDefault="00F66815">
      <w:pPr>
        <w:spacing w:after="0"/>
      </w:pPr>
      <w:r>
        <w:continuationSeparator/>
      </w:r>
    </w:p>
    <w:p w14:paraId="61A1B329" w14:textId="77777777" w:rsidR="00F66815" w:rsidRDefault="00F668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ED8C" w14:textId="7BD22981" w:rsidR="00E63A04" w:rsidRDefault="00E63A04" w:rsidP="00C95A40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81641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26D767E4" wp14:editId="30B956CB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A52574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bidi="en-GB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6D767E4" id="Group 2" o:spid="_x0000_s1029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11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">
              <v:group id="Group 9" o:spid="_x0000_s1030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<v:shape id="Freeform 13" o:spid="_x0000_s1031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2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3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" filled="f" fillcolor="#fffffe" stroked="f" strokecolor="#212120" insetpen="t">
                <v:textbox inset="2.88pt,2.88pt,2.88pt,2.88pt">
                  <w:txbxContent>
                    <w:p w14:paraId="13A52574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bidi="en-GB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E67DCD"/>
    <w:multiLevelType w:val="multilevel"/>
    <w:tmpl w:val="B1FE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100B"/>
    <w:multiLevelType w:val="multilevel"/>
    <w:tmpl w:val="08090023"/>
    <w:lvl w:ilvl="0">
      <w:start w:val="1"/>
      <w:numFmt w:val="upperRoman"/>
      <w:lvlText w:val="Article %1."/>
      <w:lvlJc w:val="left"/>
      <w:pPr>
        <w:ind w:left="2160" w:firstLine="0"/>
      </w:pPr>
    </w:lvl>
    <w:lvl w:ilvl="1">
      <w:start w:val="1"/>
      <w:numFmt w:val="decimalZero"/>
      <w:isLgl/>
      <w:lvlText w:val="Section %1.%2"/>
      <w:lvlJc w:val="left"/>
      <w:pPr>
        <w:ind w:left="2160" w:firstLine="0"/>
      </w:pPr>
    </w:lvl>
    <w:lvl w:ilvl="2">
      <w:start w:val="1"/>
      <w:numFmt w:val="lowerLetter"/>
      <w:lvlText w:val="(%3)"/>
      <w:lvlJc w:val="left"/>
      <w:pPr>
        <w:ind w:left="2880" w:hanging="432"/>
      </w:pPr>
    </w:lvl>
    <w:lvl w:ilvl="3">
      <w:start w:val="1"/>
      <w:numFmt w:val="lowerRoman"/>
      <w:lvlText w:val="(%4)"/>
      <w:lvlJc w:val="right"/>
      <w:pPr>
        <w:ind w:left="3024" w:hanging="144"/>
      </w:pPr>
    </w:lvl>
    <w:lvl w:ilvl="4">
      <w:start w:val="1"/>
      <w:numFmt w:val="decimal"/>
      <w:lvlText w:val="%5)"/>
      <w:lvlJc w:val="left"/>
      <w:pPr>
        <w:ind w:left="3168" w:hanging="432"/>
      </w:pPr>
    </w:lvl>
    <w:lvl w:ilvl="5">
      <w:start w:val="1"/>
      <w:numFmt w:val="lowerLetter"/>
      <w:lvlText w:val="%6)"/>
      <w:lvlJc w:val="left"/>
      <w:pPr>
        <w:ind w:left="3312" w:hanging="432"/>
      </w:pPr>
    </w:lvl>
    <w:lvl w:ilvl="6">
      <w:start w:val="1"/>
      <w:numFmt w:val="lowerRoman"/>
      <w:lvlText w:val="%7)"/>
      <w:lvlJc w:val="right"/>
      <w:pPr>
        <w:ind w:left="3456" w:hanging="288"/>
      </w:pPr>
    </w:lvl>
    <w:lvl w:ilvl="7">
      <w:start w:val="1"/>
      <w:numFmt w:val="lowerLetter"/>
      <w:lvlText w:val="%8."/>
      <w:lvlJc w:val="left"/>
      <w:pPr>
        <w:ind w:left="3600" w:hanging="432"/>
      </w:pPr>
    </w:lvl>
    <w:lvl w:ilvl="8">
      <w:start w:val="1"/>
      <w:numFmt w:val="lowerRoman"/>
      <w:lvlText w:val="%9."/>
      <w:lvlJc w:val="right"/>
      <w:pPr>
        <w:ind w:left="3744" w:hanging="144"/>
      </w:pPr>
    </w:lvl>
  </w:abstractNum>
  <w:abstractNum w:abstractNumId="12">
    <w:nsid w:val="4E1248FD"/>
    <w:multiLevelType w:val="hybridMultilevel"/>
    <w:tmpl w:val="B2CCC7CA"/>
    <w:lvl w:ilvl="0" w:tplc="0809000F">
      <w:start w:val="1"/>
      <w:numFmt w:val="decimal"/>
      <w:lvlText w:val="%1."/>
      <w:lvlJc w:val="left"/>
      <w:pPr>
        <w:ind w:left="2016" w:hanging="360"/>
      </w:pPr>
    </w:lvl>
    <w:lvl w:ilvl="1" w:tplc="08090019" w:tentative="1">
      <w:start w:val="1"/>
      <w:numFmt w:val="lowerLetter"/>
      <w:lvlText w:val="%2."/>
      <w:lvlJc w:val="left"/>
      <w:pPr>
        <w:ind w:left="2736" w:hanging="360"/>
      </w:pPr>
    </w:lvl>
    <w:lvl w:ilvl="2" w:tplc="0809001B" w:tentative="1">
      <w:start w:val="1"/>
      <w:numFmt w:val="lowerRoman"/>
      <w:lvlText w:val="%3."/>
      <w:lvlJc w:val="right"/>
      <w:pPr>
        <w:ind w:left="3456" w:hanging="180"/>
      </w:pPr>
    </w:lvl>
    <w:lvl w:ilvl="3" w:tplc="0809000F" w:tentative="1">
      <w:start w:val="1"/>
      <w:numFmt w:val="decimal"/>
      <w:lvlText w:val="%4."/>
      <w:lvlJc w:val="left"/>
      <w:pPr>
        <w:ind w:left="4176" w:hanging="360"/>
      </w:pPr>
    </w:lvl>
    <w:lvl w:ilvl="4" w:tplc="08090019" w:tentative="1">
      <w:start w:val="1"/>
      <w:numFmt w:val="lowerLetter"/>
      <w:lvlText w:val="%5."/>
      <w:lvlJc w:val="left"/>
      <w:pPr>
        <w:ind w:left="4896" w:hanging="360"/>
      </w:pPr>
    </w:lvl>
    <w:lvl w:ilvl="5" w:tplc="0809001B" w:tentative="1">
      <w:start w:val="1"/>
      <w:numFmt w:val="lowerRoman"/>
      <w:lvlText w:val="%6."/>
      <w:lvlJc w:val="right"/>
      <w:pPr>
        <w:ind w:left="5616" w:hanging="180"/>
      </w:pPr>
    </w:lvl>
    <w:lvl w:ilvl="6" w:tplc="0809000F" w:tentative="1">
      <w:start w:val="1"/>
      <w:numFmt w:val="decimal"/>
      <w:lvlText w:val="%7."/>
      <w:lvlJc w:val="left"/>
      <w:pPr>
        <w:ind w:left="6336" w:hanging="360"/>
      </w:pPr>
    </w:lvl>
    <w:lvl w:ilvl="7" w:tplc="08090019" w:tentative="1">
      <w:start w:val="1"/>
      <w:numFmt w:val="lowerLetter"/>
      <w:lvlText w:val="%8."/>
      <w:lvlJc w:val="left"/>
      <w:pPr>
        <w:ind w:left="7056" w:hanging="360"/>
      </w:pPr>
    </w:lvl>
    <w:lvl w:ilvl="8" w:tplc="0809001B" w:tentative="1">
      <w:start w:val="1"/>
      <w:numFmt w:val="lowerRoman"/>
      <w:lvlText w:val="%9."/>
      <w:lvlJc w:val="right"/>
      <w:pPr>
        <w:ind w:left="777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AB"/>
    <w:rsid w:val="000115CE"/>
    <w:rsid w:val="00016DAB"/>
    <w:rsid w:val="000828F4"/>
    <w:rsid w:val="00085A61"/>
    <w:rsid w:val="000C41F2"/>
    <w:rsid w:val="000F51EC"/>
    <w:rsid w:val="000F7122"/>
    <w:rsid w:val="0012105D"/>
    <w:rsid w:val="00177783"/>
    <w:rsid w:val="001B4EEF"/>
    <w:rsid w:val="001B689C"/>
    <w:rsid w:val="001D6309"/>
    <w:rsid w:val="00200635"/>
    <w:rsid w:val="002134B5"/>
    <w:rsid w:val="00254E0D"/>
    <w:rsid w:val="002810E3"/>
    <w:rsid w:val="00283073"/>
    <w:rsid w:val="002C49CE"/>
    <w:rsid w:val="00334B25"/>
    <w:rsid w:val="00344525"/>
    <w:rsid w:val="0034678A"/>
    <w:rsid w:val="00356101"/>
    <w:rsid w:val="0038000D"/>
    <w:rsid w:val="00385ACF"/>
    <w:rsid w:val="004010C4"/>
    <w:rsid w:val="0041220D"/>
    <w:rsid w:val="00422757"/>
    <w:rsid w:val="00475D96"/>
    <w:rsid w:val="00477474"/>
    <w:rsid w:val="00480B7F"/>
    <w:rsid w:val="004A1893"/>
    <w:rsid w:val="004C287B"/>
    <w:rsid w:val="004C4A44"/>
    <w:rsid w:val="004D7F6E"/>
    <w:rsid w:val="004F71EA"/>
    <w:rsid w:val="005125BB"/>
    <w:rsid w:val="005264AB"/>
    <w:rsid w:val="00537F9C"/>
    <w:rsid w:val="00572222"/>
    <w:rsid w:val="005D3057"/>
    <w:rsid w:val="005D3DA6"/>
    <w:rsid w:val="00627813"/>
    <w:rsid w:val="006379BC"/>
    <w:rsid w:val="00642E91"/>
    <w:rsid w:val="006565FD"/>
    <w:rsid w:val="006C6CAD"/>
    <w:rsid w:val="00744EA9"/>
    <w:rsid w:val="00752FC4"/>
    <w:rsid w:val="00757E9C"/>
    <w:rsid w:val="007660D3"/>
    <w:rsid w:val="007B4C91"/>
    <w:rsid w:val="007C253C"/>
    <w:rsid w:val="007D70F7"/>
    <w:rsid w:val="007F3D55"/>
    <w:rsid w:val="00830C5F"/>
    <w:rsid w:val="00834373"/>
    <w:rsid w:val="00834A33"/>
    <w:rsid w:val="00851B43"/>
    <w:rsid w:val="00896EE1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6696F"/>
    <w:rsid w:val="009853E9"/>
    <w:rsid w:val="0099390D"/>
    <w:rsid w:val="009A039F"/>
    <w:rsid w:val="00A17117"/>
    <w:rsid w:val="00A316D3"/>
    <w:rsid w:val="00A5578C"/>
    <w:rsid w:val="00A62C23"/>
    <w:rsid w:val="00A763AE"/>
    <w:rsid w:val="00A769B3"/>
    <w:rsid w:val="00A92B8A"/>
    <w:rsid w:val="00AC1A6E"/>
    <w:rsid w:val="00B63133"/>
    <w:rsid w:val="00B74B0C"/>
    <w:rsid w:val="00BC0F0A"/>
    <w:rsid w:val="00BD794E"/>
    <w:rsid w:val="00BE003A"/>
    <w:rsid w:val="00C11980"/>
    <w:rsid w:val="00C37964"/>
    <w:rsid w:val="00C948EA"/>
    <w:rsid w:val="00C95A40"/>
    <w:rsid w:val="00CB0809"/>
    <w:rsid w:val="00D04123"/>
    <w:rsid w:val="00D06525"/>
    <w:rsid w:val="00D149F1"/>
    <w:rsid w:val="00D321A9"/>
    <w:rsid w:val="00D36106"/>
    <w:rsid w:val="00D47799"/>
    <w:rsid w:val="00D64D16"/>
    <w:rsid w:val="00D66793"/>
    <w:rsid w:val="00DC7840"/>
    <w:rsid w:val="00E073C9"/>
    <w:rsid w:val="00E5646A"/>
    <w:rsid w:val="00E62294"/>
    <w:rsid w:val="00E63A04"/>
    <w:rsid w:val="00E64688"/>
    <w:rsid w:val="00F04A1A"/>
    <w:rsid w:val="00F66815"/>
    <w:rsid w:val="00F71D73"/>
    <w:rsid w:val="00F7204C"/>
    <w:rsid w:val="00F72B96"/>
    <w:rsid w:val="00F763B1"/>
    <w:rsid w:val="00FA402E"/>
    <w:rsid w:val="00FB49C2"/>
    <w:rsid w:val="00FD48CB"/>
    <w:rsid w:val="00FF315E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40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78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678A"/>
    <w:pPr>
      <w:pBdr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pBdr>
      <w:shd w:val="clear" w:color="auto" w:fill="E7345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78A"/>
    <w:pPr>
      <w:pBdr>
        <w:top w:val="single" w:sz="24" w:space="0" w:color="FAD6DC" w:themeColor="accent1" w:themeTint="33"/>
        <w:left w:val="single" w:sz="24" w:space="0" w:color="FAD6DC" w:themeColor="accent1" w:themeTint="33"/>
        <w:bottom w:val="single" w:sz="24" w:space="0" w:color="FAD6DC" w:themeColor="accent1" w:themeTint="33"/>
        <w:right w:val="single" w:sz="24" w:space="0" w:color="FAD6DC" w:themeColor="accent1" w:themeTint="33"/>
      </w:pBdr>
      <w:shd w:val="clear" w:color="auto" w:fill="FAD6D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78A"/>
    <w:pPr>
      <w:pBdr>
        <w:top w:val="single" w:sz="6" w:space="2" w:color="E73454" w:themeColor="accent1"/>
        <w:left w:val="single" w:sz="6" w:space="2" w:color="E73454" w:themeColor="accent1"/>
      </w:pBdr>
      <w:spacing w:before="300" w:after="0"/>
      <w:outlineLvl w:val="2"/>
    </w:pPr>
    <w:rPr>
      <w:caps/>
      <w:color w:val="7D0F22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78A"/>
    <w:pPr>
      <w:pBdr>
        <w:top w:val="dotted" w:sz="6" w:space="2" w:color="E73454" w:themeColor="accent1"/>
        <w:left w:val="dotted" w:sz="6" w:space="2" w:color="E73454" w:themeColor="accent1"/>
      </w:pBdr>
      <w:spacing w:before="300" w:after="0"/>
      <w:outlineLvl w:val="3"/>
    </w:pPr>
    <w:rPr>
      <w:caps/>
      <w:color w:val="BD1633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78A"/>
    <w:pPr>
      <w:pBdr>
        <w:bottom w:val="single" w:sz="6" w:space="1" w:color="E73454" w:themeColor="accent1"/>
      </w:pBdr>
      <w:spacing w:before="300" w:after="0"/>
      <w:outlineLvl w:val="4"/>
    </w:pPr>
    <w:rPr>
      <w:caps/>
      <w:color w:val="BD1633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78A"/>
    <w:pPr>
      <w:pBdr>
        <w:bottom w:val="dotted" w:sz="6" w:space="1" w:color="E73454" w:themeColor="accent1"/>
      </w:pBdr>
      <w:spacing w:before="300" w:after="0"/>
      <w:outlineLvl w:val="5"/>
    </w:pPr>
    <w:rPr>
      <w:caps/>
      <w:color w:val="BD1633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78A"/>
    <w:pPr>
      <w:spacing w:before="300" w:after="0"/>
      <w:outlineLvl w:val="6"/>
    </w:pPr>
    <w:rPr>
      <w:caps/>
      <w:color w:val="BD1633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78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78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678A"/>
    <w:rPr>
      <w:b/>
      <w:bCs/>
      <w:caps/>
      <w:color w:val="FFFFFF" w:themeColor="background1"/>
      <w:spacing w:val="15"/>
      <w:shd w:val="clear" w:color="auto" w:fill="E7345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78A"/>
    <w:rPr>
      <w:caps/>
      <w:spacing w:val="15"/>
      <w:shd w:val="clear" w:color="auto" w:fill="FAD6DC" w:themeFill="accent1" w:themeFillTint="33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uiPriority w:val="33"/>
    <w:qFormat/>
    <w:rsid w:val="0034678A"/>
    <w:rPr>
      <w:b/>
      <w:bCs/>
      <w:i/>
      <w:iCs/>
      <w:spacing w:val="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678A"/>
    <w:rPr>
      <w:b/>
      <w:bCs/>
      <w:color w:val="BD1633" w:themeColor="accent1" w:themeShade="BF"/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uiPriority w:val="20"/>
    <w:qFormat/>
    <w:rsid w:val="0034678A"/>
    <w:rPr>
      <w:caps/>
      <w:color w:val="7D0F22" w:themeColor="accent1" w:themeShade="7F"/>
      <w:spacing w:val="5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34678A"/>
    <w:rPr>
      <w:caps/>
      <w:color w:val="7D0F2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78A"/>
    <w:rPr>
      <w:caps/>
      <w:color w:val="BD163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78A"/>
    <w:rPr>
      <w:caps/>
      <w:color w:val="BD163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78A"/>
    <w:rPr>
      <w:caps/>
      <w:color w:val="BD163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78A"/>
    <w:rPr>
      <w:caps/>
      <w:color w:val="BD163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78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78A"/>
    <w:rPr>
      <w:i/>
      <w:caps/>
      <w:spacing w:val="10"/>
      <w:sz w:val="18"/>
      <w:szCs w:val="18"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uiPriority w:val="21"/>
    <w:qFormat/>
    <w:rsid w:val="0034678A"/>
    <w:rPr>
      <w:b/>
      <w:bCs/>
      <w:caps/>
      <w:color w:val="7D0F22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78A"/>
    <w:pPr>
      <w:pBdr>
        <w:top w:val="single" w:sz="4" w:space="10" w:color="E73454" w:themeColor="accent1"/>
        <w:left w:val="single" w:sz="4" w:space="10" w:color="E73454" w:themeColor="accent1"/>
      </w:pBdr>
      <w:spacing w:after="0"/>
      <w:ind w:left="1296" w:right="1152"/>
      <w:jc w:val="both"/>
    </w:pPr>
    <w:rPr>
      <w:i/>
      <w:iCs/>
      <w:color w:val="E7345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78A"/>
    <w:rPr>
      <w:i/>
      <w:iCs/>
      <w:color w:val="E73454" w:themeColor="accent1"/>
      <w:sz w:val="20"/>
      <w:szCs w:val="20"/>
    </w:rPr>
  </w:style>
  <w:style w:type="character" w:styleId="IntenseReference">
    <w:name w:val="Intense Reference"/>
    <w:uiPriority w:val="32"/>
    <w:qFormat/>
    <w:rsid w:val="0034678A"/>
    <w:rPr>
      <w:b/>
      <w:bCs/>
      <w:i/>
      <w:iCs/>
      <w:caps/>
      <w:color w:val="E73454" w:themeColor="accent1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Ind w:w="0" w:type="dxa"/>
      <w:tblBorders>
        <w:top w:val="single" w:sz="8" w:space="0" w:color="212120" w:themeColor="text1"/>
        <w:bottom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Borders>
        <w:top w:val="single" w:sz="8" w:space="0" w:color="E73454" w:themeColor="accent1"/>
        <w:bottom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Borders>
        <w:top w:val="single" w:sz="8" w:space="0" w:color="009DD5" w:themeColor="accent2"/>
        <w:bottom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Borders>
        <w:top w:val="single" w:sz="8" w:space="0" w:color="F1EEE7" w:themeColor="accent3"/>
        <w:bottom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Borders>
        <w:top w:val="single" w:sz="8" w:space="0" w:color="F28D2C" w:themeColor="accent4"/>
        <w:bottom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4678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212120" w:themeColor="text1"/>
        <w:bottom w:val="single" w:sz="4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Borders>
        <w:top w:val="single" w:sz="4" w:space="0" w:color="E73454" w:themeColor="accent1"/>
        <w:bottom w:val="single" w:sz="4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Borders>
        <w:top w:val="single" w:sz="4" w:space="0" w:color="009DD5" w:themeColor="accent2"/>
        <w:bottom w:val="single" w:sz="4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Borders>
        <w:top w:val="single" w:sz="4" w:space="0" w:color="F1EEE7" w:themeColor="accent3"/>
        <w:bottom w:val="single" w:sz="4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Borders>
        <w:top w:val="single" w:sz="4" w:space="0" w:color="F28D2C" w:themeColor="accent4"/>
        <w:bottom w:val="single" w:sz="4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5B9BD5" w:themeColor="accent5"/>
        <w:bottom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12120" w:themeColor="text1"/>
        <w:bottom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73454" w:themeColor="accent1"/>
        <w:bottom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009DD5" w:themeColor="accent2"/>
        <w:bottom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1EEE7" w:themeColor="accent3"/>
        <w:bottom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28D2C" w:themeColor="accent4"/>
        <w:bottom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basedOn w:val="Normal"/>
    <w:link w:val="NoSpacingChar"/>
    <w:uiPriority w:val="1"/>
    <w:qFormat/>
    <w:rsid w:val="0034678A"/>
    <w:pPr>
      <w:spacing w:before="0" w:after="0" w:line="240" w:lineRule="auto"/>
    </w:pPr>
  </w:style>
  <w:style w:type="paragraph" w:styleId="NormalWeb">
    <w:name w:val="Normal (Web)"/>
    <w:basedOn w:val="Normal"/>
    <w:uiPriority w:val="99"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Ind w:w="0" w:type="dxa"/>
      <w:tblBorders>
        <w:top w:val="single" w:sz="4" w:space="0" w:color="91918D" w:themeColor="text1" w:themeTint="80"/>
        <w:bottom w:val="single" w:sz="4" w:space="0" w:color="91918D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qFormat/>
    <w:rsid w:val="0034678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4678A"/>
    <w:rPr>
      <w:i/>
      <w:i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uiPriority w:val="22"/>
    <w:qFormat/>
    <w:rsid w:val="0034678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78A"/>
    <w:pPr>
      <w:spacing w:after="1000" w:line="240" w:lineRule="auto"/>
    </w:pPr>
    <w:rPr>
      <w:caps/>
      <w:color w:val="6F6F6C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678A"/>
    <w:rPr>
      <w:caps/>
      <w:color w:val="6F6F6C" w:themeColor="text1" w:themeTint="A6"/>
      <w:spacing w:val="10"/>
      <w:sz w:val="24"/>
      <w:szCs w:val="24"/>
    </w:rPr>
  </w:style>
  <w:style w:type="character" w:styleId="SubtleEmphasis">
    <w:name w:val="Subtle Emphasis"/>
    <w:uiPriority w:val="19"/>
    <w:qFormat/>
    <w:rsid w:val="0034678A"/>
    <w:rPr>
      <w:i/>
      <w:iCs/>
      <w:color w:val="7D0F22" w:themeColor="accent1" w:themeShade="7F"/>
    </w:rPr>
  </w:style>
  <w:style w:type="character" w:styleId="SubtleReference">
    <w:name w:val="Subtle Reference"/>
    <w:uiPriority w:val="31"/>
    <w:qFormat/>
    <w:rsid w:val="0034678A"/>
    <w:rPr>
      <w:b/>
      <w:bCs/>
      <w:color w:val="E73454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57222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4678A"/>
    <w:pPr>
      <w:spacing w:before="720"/>
    </w:pPr>
    <w:rPr>
      <w:caps/>
      <w:color w:val="E7345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678A"/>
    <w:rPr>
      <w:caps/>
      <w:color w:val="E73454" w:themeColor="accent1"/>
      <w:spacing w:val="10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78A"/>
    <w:pPr>
      <w:outlineLvl w:val="9"/>
    </w:p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34678A"/>
    <w:rPr>
      <w:sz w:val="20"/>
      <w:szCs w:val="20"/>
    </w:rPr>
  </w:style>
  <w:style w:type="paragraph" w:customStyle="1" w:styleId="PersonalName">
    <w:name w:val="Personal Name"/>
    <w:basedOn w:val="Title"/>
    <w:rsid w:val="0034678A"/>
    <w:rPr>
      <w:b/>
      <w:cap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8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kfkarate.org" TargetMode="External"/><Relationship Id="rId1" Type="http://schemas.openxmlformats.org/officeDocument/2006/relationships/hyperlink" Target="http://www.itkfkarat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C9C58F2C53F94FB7D70BEAE593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4EC41-1F92-B142-A684-34384FB79C75}"/>
      </w:docPartPr>
      <w:docPartBody>
        <w:p w:rsidR="006906C3" w:rsidRDefault="009B3C81">
          <w:pPr>
            <w:pStyle w:val="FDC9C58F2C53F94FB7D70BEAE593EB1D"/>
          </w:pPr>
          <w:r w:rsidRPr="00A92B8A">
            <w:rPr>
              <w:lang w:bidi="en-GB"/>
            </w:rP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,BoldItalic">
    <w:altName w:val="Cambria"/>
    <w:panose1 w:val="00000000000000000000"/>
    <w:charset w:val="00"/>
    <w:family w:val="roman"/>
    <w:notTrueType/>
    <w:pitch w:val="default"/>
  </w:font>
  <w:font w:name="Calibri,BoldItalic">
    <w:altName w:val="Calibri"/>
    <w:panose1 w:val="00000000000000000000"/>
    <w:charset w:val="00"/>
    <w:family w:val="roman"/>
    <w:notTrueType/>
    <w:pitch w:val="default"/>
  </w:font>
  <w:font w:name="Calibri,Bold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81"/>
    <w:rsid w:val="00540966"/>
    <w:rsid w:val="005C4D12"/>
    <w:rsid w:val="006906C3"/>
    <w:rsid w:val="009B3C81"/>
    <w:rsid w:val="00C5206B"/>
    <w:rsid w:val="00F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2F5496" w:themeColor="accent5" w:themeShade="BF"/>
      <w:sz w:val="22"/>
    </w:rPr>
  </w:style>
  <w:style w:type="paragraph" w:customStyle="1" w:styleId="FDC9C58F2C53F94FB7D70BEAE593EB1D">
    <w:name w:val="FDC9C58F2C53F94FB7D70BEAE593E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2C69905-FFE1-450B-8744-A29020599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91EAF0-DFD1-4B0F-BB75-625E1C7939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A64B6-F059-4B42-AA9E-401E60C3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2024-07-03T12:31:00Z</dcterms:created>
  <dcterms:modified xsi:type="dcterms:W3CDTF">2024-07-03T12:31:00Z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